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8222520185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762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9271-5230-43BB-858F-0D4A6F1713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